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-2024-013030-24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 А.Р.Т.А.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</w:t>
      </w:r>
      <w:r>
        <w:rPr>
          <w:rFonts w:ascii="Times New Roman" w:eastAsia="Times New Roman" w:hAnsi="Times New Roman" w:cs="Times New Roman"/>
          <w:sz w:val="25"/>
          <w:szCs w:val="25"/>
        </w:rPr>
        <w:t>40822040188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 А.Р.Т.А.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18810586240822040188 от 22.08.2024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силу 11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565576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Абдурахманова А.Р.Т.А.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0412365400695031702420101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1">
    <w:name w:val="cat-UserDefined grp-4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